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一生半累-陆小曼</w:t>
      </w:r>
    </w:p>
    <w:p>
      <w:r>
        <w:t>作者：刘思慧编著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总页数：273</w:t>
      </w:r>
    </w:p>
    <w:p>
      <w:r>
        <w:t>更多请访问教客网: www.jiaokey.com</w:t>
      </w:r>
    </w:p>
    <w:p>
      <w:r>
        <w:t>非常人物系列  一生半累-陆小曼 评论地址：https://www.jiaokey.com/book/detail/12926665.html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