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撒路斯特与政治史学</w:t>
      </w:r>
    </w:p>
    <w:p>
      <w:r>
        <w:rPr>
          <w:rFonts w:ascii="宋体" w:hAnsi="宋体" w:eastAsia="宋体"/>
          <w:sz w:val="24"/>
        </w:rPr>
        <w:t>刘小枫主编；曾维术等译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撒路斯特与政治史学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刘小枫主编；曾维术等译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本书出售、求购地址：https://www.jiaokey.com/book/detail/12926693.html</w:t>
      </w:r>
    </w:p>
    <w:p>
      <w:r>
        <w:t>更多相关图书推荐：https://www.jiaokey.com</w:t>
      </w:r>
    </w:p>
    <w:p>
      <w:r>
        <w:t>刘小枫主编；曾维术等译 其他作品：https://www.jiaokey.com/tag/刘小枫主编；曾维术等译.html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关键词搜索：https://www.jiaokey.com/tag/撒路斯特与政治史学.html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