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世界名人非常之路  华西列夫斯基  智勇双全的“二战”著名将帅</w:t>
      </w:r>
    </w:p>
    <w:p>
      <w:r>
        <w:rPr>
          <w:rFonts w:ascii="宋体" w:hAnsi="宋体" w:eastAsia="宋体"/>
          <w:sz w:val="24"/>
        </w:rPr>
        <w:t>陈秀伶编著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世界名人非常之路  华西列夫斯基  智勇双全的“二战”著名将帅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本书出售、求购地址：https://www.jiaokey.com/book/detail/12926732.html</w:t>
      </w:r>
    </w:p>
    <w:p>
      <w:r>
        <w:t>更多相关图书推荐：https://www.jiaokey.com</w:t>
      </w:r>
    </w:p>
    <w:p>
      <w:r>
        <w:t>陈秀伶编著 其他作品：https://www.jiaokey.com/tag/陈秀伶编著.html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关键词搜索：https://www.jiaokey.com/tag/世界名人非常之路  华西列夫斯基  智勇双全的“二战”著名将帅.html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