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书名：志愿失灵及其矫正中的政府责任  以北京志愿者服务为例</w:t>
      </w:r>
    </w:p>
    <w:p>
      <w:r>
        <w:t>作者：孙婷著</w:t>
      </w:r>
    </w:p>
    <w:p>
      <w:r>
        <w:t>出版社：北京:知识产权出版社,2011.10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志愿失灵及其矫正中的政府责任  以北京志愿者服务为例 评论地址：https://www.jiaokey.com/book/detail/12926753.html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