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视角之变  一种犯罪与司法的新焦点</w:t>
      </w:r>
    </w:p>
    <w:p>
      <w:r>
        <w:rPr>
          <w:rFonts w:ascii="宋体" w:hAnsi="宋体" w:eastAsia="宋体"/>
          <w:sz w:val="24"/>
        </w:rPr>
        <w:t>（美）霍华德·泽尔著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视角之变  一种犯罪与司法的新焦点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本书出售、求购地址：https://www.jiaokey.com/book/detail/12926784.html</w:t>
      </w:r>
    </w:p>
    <w:p>
      <w:r>
        <w:t>更多相关图书推荐：https://www.jiaokey.com</w:t>
      </w:r>
    </w:p>
    <w:p>
      <w:r>
        <w:t>（美）霍华德·泽尔著 其他作品：https://www.jiaokey.com/tag/（美）霍华德·泽尔著.html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关键词搜索：https://www.jiaokey.com/tag/视角之变  一种犯罪与司法的新焦点.html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