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书名：国门十三行  从开放到限关的逆转</w:t>
      </w:r>
    </w:p>
    <w:p>
      <w:r>
        <w:t>作者：谭元亨著</w:t>
      </w:r>
    </w:p>
    <w:p>
      <w:r>
        <w:t>出版社：广州：华南理工大学出版社</w:t>
      </w:r>
    </w:p>
    <w:p>
      <w:r>
        <w:t>出版日期：2011.10</w:t>
      </w:r>
    </w:p>
    <w:p>
      <w:r>
        <w:t>总页数：247</w:t>
      </w:r>
    </w:p>
    <w:p>
      <w:r>
        <w:t>更多请访问教客网: www.jiaokey.com</w:t>
      </w:r>
    </w:p>
    <w:p>
      <w:r>
        <w:t>国门十三行  从开放到限关的逆转 评论地址：https://www.jiaokey.com/book/detail/12926837.html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