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相互嵌入的政府、市场和社会  深圳市西乡街区治理改革的探索与思考</w:t>
      </w:r>
    </w:p>
    <w:p>
      <w:r>
        <w:rPr>
          <w:rFonts w:ascii="宋体" w:hAnsi="宋体" w:eastAsia="宋体"/>
          <w:sz w:val="24"/>
        </w:rPr>
        <w:t>唐娟，陈文主编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相互嵌入的政府、市场和社会  深圳市西乡街区治理改革的探索与思考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唐娟，陈文主编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本书出售、求购地址：https://www.jiaokey.com/book/detail/12927005.html</w:t>
      </w:r>
    </w:p>
    <w:p>
      <w:r>
        <w:t>更多相关图书推荐：https://www.jiaokey.com</w:t>
      </w:r>
    </w:p>
    <w:p>
      <w:r>
        <w:t>唐娟，陈文主编 其他作品：https://www.jiaokey.com/tag/唐娟，陈文主编.html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关键词搜索：https://www.jiaokey.com/tag/相互嵌入的政府、市场和社会  深圳市西乡街区治理改革的探索与思考.html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