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KGB克格勃全传 普京为它工作16年</w:t>
      </w:r>
    </w:p>
    <w:p>
      <w:r>
        <w:rPr>
          <w:rFonts w:ascii="宋体" w:hAnsi="宋体" w:eastAsia="宋体"/>
          <w:sz w:val="24"/>
        </w:rPr>
        <w:t>亚诺编著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KGB克格勃全传 普京为它工作16年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本书出售、求购地址：https://www.jiaokey.com/book/detail/12927013.html</w:t>
      </w:r>
    </w:p>
    <w:p>
      <w:r>
        <w:t>更多相关图书推荐：https://www.jiaokey.com</w:t>
      </w:r>
    </w:p>
    <w:p>
      <w:r>
        <w:t>亚诺编著 其他作品：https://www.jiaokey.com/tag/亚诺编著.html</w:t>
      </w:r>
    </w:p>
    <w:p>
      <w:r>
        <w:t>凤凰出版社 出版图书：https://www.jiaokey.com/tag/凤凰出版社.html</w:t>
      </w:r>
    </w:p>
    <w:p>
      <w:r>
        <w:t>关键词搜索：https://www.jiaokey.com/tag/KGB克格勃全传 普京为它工作16年.html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