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高等学校文科教材  西方美学史  下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高等学校文科教材  西方美学史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本书出售、求购地址：https://www.jiaokey.com/book/detail/12927181.html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关键词搜索：https://www.jiaokey.com/tag/高等学校文科教材  西方美学史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