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博士原创学术论丛第3辑  中国现代文学史上留欧美与留日学生文学观比较研究  1900-1930</w:t>
      </w:r>
    </w:p>
    <w:p>
      <w:r>
        <w:rPr>
          <w:rFonts w:ascii="宋体" w:hAnsi="宋体" w:eastAsia="宋体"/>
          <w:sz w:val="24"/>
        </w:rPr>
        <w:t>姜晓凯著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博士原创学术论丛第3辑  中国现代文学史上留欧美与留日学生文学观比较研究  1900-1930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本书出售、求购地址：https://www.jiaokey.com/book/detail/12927985.html</w:t>
      </w:r>
    </w:p>
    <w:p>
      <w:r>
        <w:t>更多相关图书推荐：https://www.jiaokey.com</w:t>
      </w:r>
    </w:p>
    <w:p>
      <w:r>
        <w:t>姜晓凯著 其他作品：https://www.jiaokey.com/tag/姜晓凯著.html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关键词搜索：https://www.jiaokey.com/tag/博士原创学术论丛第3辑  中国现代文学史上留欧美与留日学生文学观比较研究  1900-1930.html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