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书名：特朗斯特罗姆诗精选  第六届《诗歌与人·诗人奖》专号</w:t>
      </w:r>
    </w:p>
    <w:p>
      <w:r>
        <w:t>作者：黄礼孩主编；李笠译</w:t>
      </w:r>
    </w:p>
    <w:p>
      <w:r>
        <w:t>出版社：2011.04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特朗斯特罗姆诗精选  第六届《诗歌与人·诗人奖》专号 评论地址：https://www.jiaokey.com/book/detail/12928014.html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