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半岛利剑  东港公安功模记实文学集</w:t>
      </w:r>
    </w:p>
    <w:p>
      <w:r>
        <w:rPr>
          <w:rFonts w:ascii="宋体" w:hAnsi="宋体" w:eastAsia="宋体"/>
          <w:sz w:val="24"/>
        </w:rPr>
        <w:t>刘金恩，任延巍著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半岛利剑  东港公安功模记实文学集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刘金恩，任延巍著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本书出售、求购地址：https://www.jiaokey.com/book/detail/12928069.html</w:t>
      </w:r>
    </w:p>
    <w:p>
      <w:r>
        <w:t>更多相关图书推荐：https://www.jiaokey.com</w:t>
      </w:r>
    </w:p>
    <w:p>
      <w:r>
        <w:t>刘金恩，任延巍著 其他作品：https://www.jiaokey.com/tag/刘金恩，任延巍著.html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关键词搜索：https://www.jiaokey.com/tag/半岛利剑  东港公安功模记实文学集.html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