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书名：叶赫那拉宗族谱</w:t>
      </w:r>
    </w:p>
    <w:p>
      <w:r>
        <w:t>作者：那世垣主编</w:t>
      </w:r>
    </w:p>
    <w:p>
      <w:r>
        <w:t>出版社：2001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叶赫那拉宗族谱 评论地址：https://www.jiaokey.com/book/detail/12928106.html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