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24小时玩转系统重装备份与恢复  IOS FOR IPHONE/IPAD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24小时玩转系统重装备份与恢复  IOS FOR IPHONE/IPAD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本书出售、求购地址：https://www.jiaokey.com/book/detail/12928260.html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关键词搜索：https://www.jiaokey.com/tag/24小时玩转系统重装备份与恢复  IOS FOR IPHONE/IPAD.html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