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书名：每个孩子都是第一名  培养孩子真才实学的8个教育法则</w:t>
      </w:r>
    </w:p>
    <w:p>
      <w:r>
        <w:t>作者：黄志坚，欧阳高波编著</w:t>
      </w:r>
    </w:p>
    <w:p>
      <w:r>
        <w:t>出版社：北京：中国妇女出版社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每个孩子都是第一名  培养孩子真才实学的8个教育法则 评论地址：https://www.jiaokey.com/book/detail/12928333.html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