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律学与法学  中国法律教育与法律学术的传统及其现代发展</w:t>
      </w:r>
    </w:p>
    <w:p>
      <w:r>
        <w:rPr>
          <w:rFonts w:ascii="宋体" w:hAnsi="宋体" w:eastAsia="宋体"/>
          <w:sz w:val="24"/>
        </w:rPr>
        <w:t>曾宪义，王健，闫晓君主编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律学与法学  中国法律教育与法律学术的传统及其现代发展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曾宪义，王健，闫晓君主编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本书出售、求购地址：https://www.jiaokey.com/book/detail/12928342.html</w:t>
      </w:r>
    </w:p>
    <w:p>
      <w:r>
        <w:t>更多相关图书推荐：https://www.jiaokey.com</w:t>
      </w:r>
    </w:p>
    <w:p>
      <w:r>
        <w:t>曾宪义，王健，闫晓君主编 其他作品：https://www.jiaokey.com/tag/曾宪义，王健，闫晓君主编.html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关键词搜索：https://www.jiaokey.com/tag/律学与法学  中国法律教育与法律学术的传统及其现代发展.html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