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名家讲科普  科学在未来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名家讲科普  科学在未来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本书出售、求购地址：https://www.jiaokey.com/book/detail/12928345.html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关键词搜索：https://www.jiaokey.com/tag/名家讲科普  科学在未来.html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