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书名：烟花绽出的急景流年</w:t>
      </w:r>
    </w:p>
    <w:p>
      <w:r>
        <w:t>作者：周鹏程著</w:t>
      </w:r>
    </w:p>
    <w:p>
      <w:r>
        <w:t>出版社：上海:文汇出版社,2012.02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烟花绽出的急景流年 评论地址：https://www.jiaokey.com/book/detail/12928364.html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