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中国鲜活果蔬产品价格波动与形成机制研究</w:t>
      </w:r>
    </w:p>
    <w:p>
      <w:r>
        <w:rPr>
          <w:rFonts w:ascii="宋体" w:hAnsi="宋体" w:eastAsia="宋体"/>
          <w:sz w:val="24"/>
        </w:rPr>
        <w:t>刘芳，何忠伟著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中国鲜活果蔬产品价格波动与形成机制研究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本书出售、求购地址：https://www.jiaokey.com/book/detail/12928372.html</w:t>
      </w:r>
    </w:p>
    <w:p>
      <w:r>
        <w:t>更多相关图书推荐：https://www.jiaokey.com</w:t>
      </w:r>
    </w:p>
    <w:p>
      <w:r>
        <w:t>刘芳，何忠伟著 其他作品：https://www.jiaokey.com/tag/刘芳，何忠伟著.html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关键词搜索：https://www.jiaokey.com/tag/中国鲜活果蔬产品价格波动与形成机制研究.html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