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书名：当代中国国债研究</w:t>
      </w:r>
    </w:p>
    <w:p>
      <w:r>
        <w:t>作者：宾建成，詹花秀，陈柳钦等著</w:t>
      </w:r>
    </w:p>
    <w:p>
      <w:r>
        <w:t>出版社：长春：吉林人民出版社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当代中国国债研究 评论地址：https://www.jiaokey.com/book/detail/12928425.html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