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浙江财经学院优秀科研成果选编  1994-1999年</w:t>
      </w:r>
    </w:p>
    <w:p>
      <w:r>
        <w:rPr>
          <w:rFonts w:ascii="宋体" w:hAnsi="宋体" w:eastAsia="宋体"/>
          <w:sz w:val="24"/>
        </w:rPr>
        <w:t>浙江财经学院科研处编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浙江财经学院优秀科研成果选编  1994-1999年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高等学校-社会科学-科技成果(地点: 浙江 年代: 1994～1999) 社会科学-高等学校-科技成果(地点: 浙江 年代: 1994～1999) 科技成果-社会科学-高等学校(地点: 浙江 年代: 1994～1999)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本书出售、求购地址：https://www.jiaokey.com/book/detail/12928449.html</w:t>
      </w:r>
    </w:p>
    <w:p>
      <w:r>
        <w:t>更多相关图书推荐：https://www.jiaokey.com</w:t>
      </w:r>
    </w:p>
    <w:p>
      <w:r>
        <w:t>浙江财经学院科研处编 其他作品：https://www.jiaokey.com/tag/浙江财经学院科研处编.html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关键词搜索：https://www.jiaokey.com/tag/高等学校-社会科学-科技成果(地点: 浙江 年代: 1994～1999) 社会科学-高等学校-科技成果(地点: 浙江 年代: 1994～1999) 科技成果-社会科学-高等学校(地点: 浙江 年代: 1994～1999).html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