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书名：会计诚信与公共风险研究</w:t>
      </w:r>
    </w:p>
    <w:p>
      <w:r>
        <w:t>作者：濮兰英，万强主编；《会计诚信评价与公共诚信建设研究》课题组著</w:t>
      </w:r>
    </w:p>
    <w:p>
      <w:r>
        <w:t>出版社：北京：金城出版社</w:t>
      </w:r>
    </w:p>
    <w:p>
      <w:r>
        <w:t>出版日期：2004.12</w:t>
      </w:r>
    </w:p>
    <w:p>
      <w:r>
        <w:t>总页数：181</w:t>
      </w:r>
    </w:p>
    <w:p>
      <w:r>
        <w:t>更多请访问教客网: www.jiaokey.com</w:t>
      </w:r>
    </w:p>
    <w:p>
      <w:r>
        <w:t>会计诚信与公共风险研究 评论地址：https://www.jiaokey.com/book/detail/12928456.html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