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大智慧新一代使用详解</w:t>
      </w:r>
    </w:p>
    <w:p>
      <w:r>
        <w:t>作者：张昆等编著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总页数：297</w:t>
      </w:r>
    </w:p>
    <w:p>
      <w:r>
        <w:t>更多请访问教客网: www.jiaokey.com</w:t>
      </w:r>
    </w:p>
    <w:p>
      <w:r>
        <w:t>从零开始学炒股  大智慧新一代使用详解 评论地址：https://www.jiaokey.com/book/detail/12928480.html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