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汽车数据流速查手册</w:t>
      </w:r>
    </w:p>
    <w:p>
      <w:r>
        <w:rPr>
          <w:rFonts w:ascii="宋体" w:hAnsi="宋体" w:eastAsia="宋体"/>
          <w:sz w:val="24"/>
        </w:rPr>
        <w:t>张凤山,静永臣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汽车数据流速查手册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张凤山,静永臣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9787111351740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汽车-电子系统-控制系统-故障诊断-手册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本书涵盖40多种车型的数据流，按车系分篇编写，便于使用查找，是一本实用价值很高的汽车检测数据手册。书中对汽车数据流分析思路作了详细的论述，可供汽车维修人员使用。</w:t>
      </w:r>
    </w:p>
    <w:p/>
    <w:p>
      <w:r>
        <w:t>本书出售、求购地址：https://www.jiaokey.com/book/detail/12928517.html</w:t>
      </w:r>
    </w:p>
    <w:p>
      <w:r>
        <w:t>更多汽车保养与修理图书推荐：https://www.jiaokey.com</w:t>
      </w:r>
    </w:p>
    <w:p>
      <w:r>
        <w:t>张凤山,静永臣 其他作品：https://www.jiaokey.com/tag/张凤山,静永臣.html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关键词搜索：https://www.jiaokey.com/tag/汽车-电子系统-控制系统-故障诊断-手册.html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