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微建筑  全球53个精彩绝伦的小建筑·大设计</w:t>
      </w:r>
    </w:p>
    <w:p>
      <w:r>
        <w:rPr>
          <w:rFonts w:ascii="宋体" w:hAnsi="宋体" w:eastAsia="宋体"/>
          <w:sz w:val="24"/>
        </w:rPr>
        <w:t>（英）斯拉维德著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微建筑  全球53个精彩绝伦的小建筑·大设计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（英）斯拉维德著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本书出售、求购地址：https://www.jiaokey.com/book/detail/12928557.html</w:t>
      </w:r>
    </w:p>
    <w:p>
      <w:r>
        <w:t>更多相关图书推荐：https://www.jiaokey.com</w:t>
      </w:r>
    </w:p>
    <w:p>
      <w:r>
        <w:t>（英）斯拉维德著 其他作品：https://www.jiaokey.com/tag/（英）斯拉维德著.html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关键词搜索：https://www.jiaokey.com/tag/微建筑  全球53个精彩绝伦的小建筑·大设计.html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