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完美家居细节设计3000例  玄关·过道·楼梯·阳台</w:t>
      </w:r>
    </w:p>
    <w:p>
      <w:r>
        <w:rPr>
          <w:rFonts w:ascii="宋体" w:hAnsi="宋体" w:eastAsia="宋体"/>
          <w:sz w:val="24"/>
        </w:rPr>
        <w:t>李广主编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完美家居细节设计3000例  玄关·过道·楼梯·阳台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本书出售、求购地址：https://www.jiaokey.com/book/detail/12928602.html</w:t>
      </w:r>
    </w:p>
    <w:p>
      <w:r>
        <w:t>更多相关图书推荐：https://www.jiaokey.com</w:t>
      </w:r>
    </w:p>
    <w:p>
      <w:r>
        <w:t>李广主编 其他作品：https://www.jiaokey.com/tag/李广主编.html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关键词搜索：https://www.jiaokey.com/tag/完美家居细节设计3000例  玄关·过道·楼梯·阳台.html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