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家居植物摆放宜忌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家居植物摆放宜忌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本书出售、求购地址：https://www.jiaokey.com/book/detail/12928609.html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关键词搜索：https://www.jiaokey.com/tag/家居植物摆放宜忌.html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