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英汉对照法律体系和程序导论  公平机制  二年级</w:t>
      </w:r>
    </w:p>
    <w:p>
      <w:r>
        <w:rPr>
          <w:rFonts w:ascii="宋体" w:hAnsi="宋体" w:eastAsia="宋体"/>
          <w:sz w:val="24"/>
        </w:rPr>
        <w:t>（美）梅耶斯著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英汉对照法律体系和程序导论  公平机制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（美）梅耶斯著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本书出售、求购地址：https://www.jiaokey.com/book/detail/12928610.html</w:t>
      </w:r>
    </w:p>
    <w:p>
      <w:r>
        <w:t>更多相关图书推荐：https://www.jiaokey.com</w:t>
      </w:r>
    </w:p>
    <w:p>
      <w:r>
        <w:t>（美）梅耶斯著 其他作品：https://www.jiaokey.com/tag/（美）梅耶斯著.html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关键词搜索：https://www.jiaokey.com/tag/英汉对照法律体系和程序导论  公平机制  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