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柴油机常见故障与维修全程图解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柴油机常见故障与维修全程图解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本书出售、求购地址：https://www.jiaokey.com/book/detail/12928622.html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关键词搜索：https://www.jiaokey.com/tag/柴油机常见故障与维修全程图解.html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