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  新TOEFL词汇  词频优化记忆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  新TOEFL词汇  词频优化记忆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本书出售、求购地址：https://www.jiaokey.com/book/detail/12928624.html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关键词搜索：https://www.jiaokey.com/tag/随时随地记单词  新TOEFL词汇  词频优化记忆.html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