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知音女孩八年精选  那些忘不掉的纯爱时光</w:t>
      </w:r>
    </w:p>
    <w:p>
      <w:r>
        <w:rPr>
          <w:rFonts w:ascii="宋体" w:hAnsi="宋体" w:eastAsia="宋体"/>
          <w:sz w:val="24"/>
        </w:rPr>
        <w:t>沈永新著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知音女孩八年精选  那些忘不掉的纯爱时光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本书出售、求购地址：https://www.jiaokey.com/book/detail/12928675.html</w:t>
      </w:r>
    </w:p>
    <w:p>
      <w:r>
        <w:t>更多相关图书推荐：https://www.jiaokey.com</w:t>
      </w:r>
    </w:p>
    <w:p>
      <w:r>
        <w:t>沈永新著 其他作品：https://www.jiaokey.com/tag/沈永新著.html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关键词搜索：https://www.jiaokey.com/tag/知音女孩八年精选  那些忘不掉的纯爱时光.html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