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顾问手札  东西来自管理的利润  人、品质及生产力</w:t>
      </w:r>
    </w:p>
    <w:p>
      <w:r>
        <w:rPr>
          <w:rFonts w:ascii="宋体" w:hAnsi="宋体" w:eastAsia="宋体"/>
          <w:sz w:val="24"/>
        </w:rPr>
        <w:t>余明憬，辜东霞著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顾问手札  东西来自管理的利润  人、品质及生产力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余明憬，辜东霞著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本书出售、求购地址：https://www.jiaokey.com/book/detail/12928746.html</w:t>
      </w:r>
    </w:p>
    <w:p>
      <w:r>
        <w:t>更多相关图书推荐：https://www.jiaokey.com</w:t>
      </w:r>
    </w:p>
    <w:p>
      <w:r>
        <w:t>余明憬，辜东霞著 其他作品：https://www.jiaokey.com/tag/余明憬，辜东霞著.html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关键词搜索：https://www.jiaokey.com/tag/顾问手札  东西来自管理的利润  人、品质及生产力.html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