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书名：英文爱藏  灵魂也要一席之地</w:t>
      </w:r>
    </w:p>
    <w:p>
      <w:r>
        <w:t>作者：吴文智，方雪梅主编</w:t>
      </w:r>
    </w:p>
    <w:p>
      <w:r>
        <w:t>出版社：宁波：宁波出版社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英文爱藏  灵魂也要一席之地 评论地址：https://www.jiaokey.com/book/detail/12928848.html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