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3  科学、评论杂志、美国新闻与世界报道分册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3  科学、评论杂志、美国新闻与世界报道分册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本书出售、求购地址：https://www.jiaokey.com/book/detail/12928858.html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3  科学、评论杂志、美国新闻与世界报道分册.html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