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公共资金的私人政府  英国政治中的共同体和政策  第2版</w:t>
      </w:r>
    </w:p>
    <w:p>
      <w:r>
        <w:rPr>
          <w:rFonts w:ascii="宋体" w:hAnsi="宋体" w:eastAsia="宋体"/>
          <w:sz w:val="24"/>
        </w:rPr>
        <w:t>（美）赫克罗，（美）威尔达夫斯基著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公共资金的私人政府  英国政治中的共同体和政策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（美）赫克罗，（美）威尔达夫斯基著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本书出售、求购地址：https://www.jiaokey.com/book/detail/12928901.html</w:t>
      </w:r>
    </w:p>
    <w:p>
      <w:r>
        <w:t>更多相关图书推荐：https://www.jiaokey.com</w:t>
      </w:r>
    </w:p>
    <w:p>
      <w:r>
        <w:t>（美）赫克罗，（美）威尔达夫斯基著 其他作品：https://www.jiaokey.com/tag/（美）赫克罗，（美）威尔达夫斯基著.html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关键词搜索：https://www.jiaokey.com/tag/公共资金的私人政府  英国政治中的共同体和政策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