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课间好时光  十分钟我们一起摇摆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课间好时光  十分钟我们一起摇摆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本书出售、求购地址：https://www.jiaokey.com/book/detail/12928962.html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关键词搜索：https://www.jiaokey.com/tag/课间好时光  十分钟我们一起摇摆.html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