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书名：何为女性</w:t>
      </w:r>
    </w:p>
    <w:p>
      <w:r>
        <w:t>作者：（美）莫娃著；王琳妮译</w:t>
      </w:r>
    </w:p>
    <w:p>
      <w:r>
        <w:t>出版社：上海：华东师范大学出版社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何为女性 评论地址：https://www.jiaokey.com/book/detail/12928975.html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