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小游击队员  中小学生彩色绘图版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小游击队员  中小学生彩色绘图版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本书出售、求购地址：https://www.jiaokey.com/book/detail/12929026.html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小游击队员  中小学生彩色绘图版.html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