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Q书架·阿拉丁Book  公主故事  名人传记馆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Q书架·阿拉丁Book  公主故事  名人传记馆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本书出售、求购地址：https://www.jiaokey.com/book/detail/12929059.html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关键词搜索：https://www.jiaokey.com/tag/Q书架·阿拉丁Book  公主故事  名人传记馆.html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