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欲望号街车  流行文化符号批判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欲望号街车  流行文化符号批判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本书出售、求购地址：https://www.jiaokey.com/book/detail/12929100.html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关键词搜索：https://www.jiaokey.com/tag/欲望号街车  流行文化符号批判.html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