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广告公关新思维与香港业界对谈</w:t>
      </w:r>
    </w:p>
    <w:p>
      <w:r>
        <w:rPr>
          <w:rFonts w:ascii="宋体" w:hAnsi="宋体" w:eastAsia="宋体"/>
          <w:sz w:val="24"/>
        </w:rPr>
        <w:t>陈家华，陈霓著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广告公关新思维与香港业界对谈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陈家华，陈霓著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本书出售、求购地址：https://www.jiaokey.com/book/detail/12929161.html</w:t>
      </w:r>
    </w:p>
    <w:p>
      <w:r>
        <w:t>更多相关图书推荐：https://www.jiaokey.com</w:t>
      </w:r>
    </w:p>
    <w:p>
      <w:r>
        <w:t>陈家华，陈霓著 其他作品：https://www.jiaokey.com/tag/陈家华，陈霓著.html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关键词搜索：https://www.jiaokey.com/tag/广告公关新思维与香港业界对谈.html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