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广告代理五十年  东方广告公司与台湾广告产业  1958-2008</w:t>
      </w:r>
    </w:p>
    <w:p>
      <w:r>
        <w:rPr>
          <w:rFonts w:ascii="宋体" w:hAnsi="宋体" w:eastAsia="宋体"/>
          <w:sz w:val="24"/>
        </w:rPr>
        <w:t>郑自隆编著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广告代理五十年  东方广告公司与台湾广告产业  1958-2008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郑自隆编著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本书出售、求购地址：https://www.jiaokey.com/book/detail/12929175.html</w:t>
      </w:r>
    </w:p>
    <w:p>
      <w:r>
        <w:t>更多相关图书推荐：https://www.jiaokey.com</w:t>
      </w:r>
    </w:p>
    <w:p>
      <w:r>
        <w:t>郑自隆编著 其他作品：https://www.jiaokey.com/tag/郑自隆编著.html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关键词搜索：https://www.jiaokey.com/tag/广告代理五十年  东方广告公司与台湾广告产业  1958-2008.html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