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社会大学  低预算高效能广告法</w:t>
      </w:r>
    </w:p>
    <w:p>
      <w:r>
        <w:rPr>
          <w:rFonts w:ascii="宋体" w:hAnsi="宋体" w:eastAsia="宋体"/>
          <w:sz w:val="24"/>
        </w:rPr>
        <w:t>JEFF SLUTSKY著；雷源莱译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社会大学  低预算高效能广告法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SLUTSKY著；雷源莱译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本书出售、求购地址：https://www.jiaokey.com/book/detail/12929331.html</w:t>
      </w:r>
    </w:p>
    <w:p>
      <w:r>
        <w:t>更多相关图书推荐：https://www.jiaokey.com</w:t>
      </w:r>
    </w:p>
    <w:p>
      <w:r>
        <w:t>JEFF SLUTSKY著；雷源莱译 其他作品：https://www.jiaokey.com/tag/JEFF SLUTSKY著；雷源莱译.html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关键词搜索：https://www.jiaokey.com/tag/社会大学  低预算高效能广告法.html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