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强势宣传广告  迷你讲座</w:t>
      </w:r>
    </w:p>
    <w:p>
      <w:r>
        <w:rPr>
          <w:rFonts w:ascii="宋体" w:hAnsi="宋体" w:eastAsia="宋体"/>
          <w:sz w:val="24"/>
        </w:rPr>
        <w:t>刘恒翔编著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强势宣传广告  迷你讲座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康乃馨出版社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本书出售、求购地址：https://www.jiaokey.com/book/detail/12929332.html</w:t>
      </w:r>
    </w:p>
    <w:p>
      <w:r>
        <w:t>更多相关图书推荐：https://www.jiaokey.com</w:t>
      </w:r>
    </w:p>
    <w:p>
      <w:r>
        <w:t>刘恒翔编著 其他作品：https://www.jiaokey.com/tag/刘恒翔编著.html</w:t>
      </w:r>
    </w:p>
    <w:p>
      <w:r>
        <w:t>康乃馨出版社 出版图书：https://www.jiaokey.com/tag/康乃馨出版社.html</w:t>
      </w:r>
    </w:p>
    <w:p>
      <w:r>
        <w:t>关键词搜索：https://www.jiaokey.com/tag/强势宣传广告  迷你讲座.html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