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清末议订中外商约交涉  盛宣怀往来函电稿  下</w:t>
      </w:r>
    </w:p>
    <w:p>
      <w:r>
        <w:rPr>
          <w:rFonts w:ascii="宋体" w:hAnsi="宋体" w:eastAsia="宋体"/>
          <w:sz w:val="24"/>
        </w:rPr>
        <w:t>王尔敏，陈善伟编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清末议订中外商约交涉  盛宣怀往来函电稿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王尔敏，陈善伟编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本书出售、求购地址：https://www.jiaokey.com/book/detail/12929433.html</w:t>
      </w:r>
    </w:p>
    <w:p>
      <w:r>
        <w:t>更多相关图书推荐：https://www.jiaokey.com</w:t>
      </w:r>
    </w:p>
    <w:p>
      <w:r>
        <w:t>王尔敏，陈善伟编 其他作品：https://www.jiaokey.com/tag/王尔敏，陈善伟编.html</w:t>
      </w:r>
    </w:p>
    <w:p>
      <w:r>
        <w:t>中文大学出版社 出版图书：https://www.jiaokey.com/tag/中文大学出版社.html</w:t>
      </w:r>
    </w:p>
    <w:p>
      <w:r>
        <w:t>关键词搜索：https://www.jiaokey.com/tag/清末议订中外商约交涉  盛宣怀往来函电稿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