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日文古籍翻译  台湾海运史  1895-1937</w:t>
      </w:r>
    </w:p>
    <w:p>
      <w:r>
        <w:rPr>
          <w:rFonts w:ascii="宋体" w:hAnsi="宋体" w:eastAsia="宋体"/>
          <w:sz w:val="24"/>
        </w:rPr>
        <w:t>吉开右志太著；黄得峰译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日文古籍翻译  台湾海运史  1895-1937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吉开右志太著；黄得峰译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本书出售、求购地址：https://www.jiaokey.com/book/detail/12929445.html</w:t>
      </w:r>
    </w:p>
    <w:p>
      <w:r>
        <w:t>更多相关图书推荐：https://www.jiaokey.com</w:t>
      </w:r>
    </w:p>
    <w:p>
      <w:r>
        <w:t>吉开右志太著；黄得峰译 其他作品：https://www.jiaokey.com/tag/吉开右志太著；黄得峰译.html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关键词搜索：https://www.jiaokey.com/tag/日文古籍翻译  台湾海运史  1895-1937.html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