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  长尾效应下的经营模式与电子化策略  2版</w:t>
      </w:r>
    </w:p>
    <w:p>
      <w:r>
        <w:rPr>
          <w:rFonts w:ascii="宋体" w:hAnsi="宋体" w:eastAsia="宋体"/>
          <w:sz w:val="24"/>
        </w:rPr>
        <w:t>卢希鹏著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  长尾效应下的经营模式与电子化策略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卢希鹏著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双叶书廊有限公司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本书出售、求购地址：https://www.jiaokey.com/book/detail/12929446.html</w:t>
      </w:r>
    </w:p>
    <w:p>
      <w:r>
        <w:t>更多相关图书推荐：https://www.jiaokey.com</w:t>
      </w:r>
    </w:p>
    <w:p>
      <w:r>
        <w:t>卢希鹏著 其他作品：https://www.jiaokey.com/tag/卢希鹏著.html</w:t>
      </w:r>
    </w:p>
    <w:p>
      <w:r>
        <w:t>双叶书廊有限公司 出版图书：https://www.jiaokey.com/tag/双叶书廊有限公司.html</w:t>
      </w:r>
    </w:p>
    <w:p>
      <w:r>
        <w:t>关键词搜索：https://www.jiaokey.com/tag/电子商务  长尾效应下的经营模式与电子化策略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