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台湾地理百科  台湾的老火车站</w:t>
      </w:r>
    </w:p>
    <w:p>
      <w:r>
        <w:rPr>
          <w:rFonts w:ascii="宋体" w:hAnsi="宋体" w:eastAsia="宋体"/>
          <w:sz w:val="24"/>
        </w:rPr>
        <w:t>戴震宇著；金炫辰绘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台湾地理百科  台湾的老火车站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戴震宇著；金炫辰绘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本书出售、求购地址：https://www.jiaokey.com/book/detail/12929472.html</w:t>
      </w:r>
    </w:p>
    <w:p>
      <w:r>
        <w:t>更多相关图书推荐：https://www.jiaokey.com</w:t>
      </w:r>
    </w:p>
    <w:p>
      <w:r>
        <w:t>戴震宇著；金炫辰绘 其他作品：https://www.jiaokey.com/tag/戴震宇著；金炫辰绘.html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关键词搜索：https://www.jiaokey.com/tag/台湾地理百科  台湾的老火车站.html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