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2011年国家司法考试全真自测考场  5  2006年卷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2011年国家司法考试全真自测考场  5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本书出售、求购地址：https://www.jiaokey.com/book/detail/12929491.html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关键词搜索：https://www.jiaokey.com/tag/2011年国家司法考试全真自测考场  5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