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书名：物流仓储管理实务</w:t>
      </w:r>
    </w:p>
    <w:p>
      <w:r>
        <w:t>作者：吴毅洲，宋雷主编；李建丽，李冬亮，刘德武等副主编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总页数：274</w:t>
      </w:r>
    </w:p>
    <w:p>
      <w:r>
        <w:t>更多请访问教客网: www.jiaokey.com</w:t>
      </w:r>
    </w:p>
    <w:p>
      <w:r>
        <w:t>物流仓储管理实务 评论地址：https://www.jiaokey.com/book/detail/12929560.html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